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730B6" w14:textId="77777777" w:rsidR="002F0B4E" w:rsidRDefault="00000000" w:rsidP="00C03479">
      <w:pPr>
        <w:pStyle w:val="Kop1"/>
      </w:pPr>
      <w:r>
        <w:t>Beleidsplan Stichting Ten Boer Moves</w:t>
      </w:r>
    </w:p>
    <w:p w14:paraId="22C487A4" w14:textId="77777777" w:rsidR="002F0B4E" w:rsidRDefault="00000000">
      <w:r>
        <w:t>Versie 3.0 – Oktober 2025</w:t>
      </w:r>
      <w:r>
        <w:br/>
      </w:r>
    </w:p>
    <w:p w14:paraId="68946A07" w14:textId="77777777" w:rsidR="002F0B4E" w:rsidRDefault="00000000">
      <w:pPr>
        <w:pStyle w:val="Kop2"/>
      </w:pPr>
      <w:r>
        <w:t>1. Inleiding</w:t>
      </w:r>
    </w:p>
    <w:p w14:paraId="20B48B60" w14:textId="3C657BC4" w:rsidR="002F0B4E" w:rsidRDefault="00000000">
      <w:r>
        <w:t xml:space="preserve">Stichting Ten Boer Moves </w:t>
      </w:r>
      <w:proofErr w:type="spellStart"/>
      <w:r>
        <w:t>organiseert</w:t>
      </w:r>
      <w:proofErr w:type="spellEnd"/>
      <w:r>
        <w:t xml:space="preserve"> </w:t>
      </w:r>
      <w:proofErr w:type="spellStart"/>
      <w:r>
        <w:t>jaarlijks</w:t>
      </w:r>
      <w:proofErr w:type="spellEnd"/>
      <w:r>
        <w:t xml:space="preserve"> </w:t>
      </w:r>
      <w:proofErr w:type="spellStart"/>
      <w:r>
        <w:t>een</w:t>
      </w:r>
      <w:proofErr w:type="spellEnd"/>
      <w:r>
        <w:t xml:space="preserve"> </w:t>
      </w:r>
      <w:proofErr w:type="spellStart"/>
      <w:r>
        <w:t>feestwee</w:t>
      </w:r>
      <w:r w:rsidR="00392851">
        <w:t>kend</w:t>
      </w:r>
      <w:proofErr w:type="spellEnd"/>
      <w:r>
        <w:t xml:space="preserve"> </w:t>
      </w:r>
      <w:proofErr w:type="spellStart"/>
      <w:r>
        <w:t>voor</w:t>
      </w:r>
      <w:proofErr w:type="spellEnd"/>
      <w:r>
        <w:t xml:space="preserve"> jong en oud in Ten Boer. Het doel van de stichting is om inwoners van Ten Boer en omgeving samen </w:t>
      </w:r>
      <w:proofErr w:type="spellStart"/>
      <w:r>
        <w:t>te</w:t>
      </w:r>
      <w:proofErr w:type="spellEnd"/>
      <w:r>
        <w:t xml:space="preserve"> </w:t>
      </w:r>
      <w:proofErr w:type="spellStart"/>
      <w:r>
        <w:t>brengen</w:t>
      </w:r>
      <w:proofErr w:type="spellEnd"/>
      <w:r>
        <w:t xml:space="preserve"> door </w:t>
      </w:r>
      <w:proofErr w:type="spellStart"/>
      <w:r>
        <w:t>middel</w:t>
      </w:r>
      <w:proofErr w:type="spellEnd"/>
      <w:r>
        <w:t xml:space="preserve"> van </w:t>
      </w:r>
      <w:proofErr w:type="spellStart"/>
      <w:r>
        <w:t>spel</w:t>
      </w:r>
      <w:proofErr w:type="spellEnd"/>
      <w:r>
        <w:t xml:space="preserve">, entertainment en </w:t>
      </w:r>
      <w:proofErr w:type="spellStart"/>
      <w:r>
        <w:t>gezelligheid</w:t>
      </w:r>
      <w:proofErr w:type="spellEnd"/>
      <w:r>
        <w:t xml:space="preserve">. </w:t>
      </w:r>
      <w:r w:rsidR="00392851">
        <w:t>Het weekend</w:t>
      </w:r>
      <w:r>
        <w:t xml:space="preserve"> is </w:t>
      </w:r>
      <w:proofErr w:type="spellStart"/>
      <w:r>
        <w:t>een</w:t>
      </w:r>
      <w:proofErr w:type="spellEnd"/>
      <w:r>
        <w:t xml:space="preserve"> </w:t>
      </w:r>
      <w:proofErr w:type="spellStart"/>
      <w:r>
        <w:t>jaarlijks</w:t>
      </w:r>
      <w:proofErr w:type="spellEnd"/>
      <w:r>
        <w:t xml:space="preserve"> </w:t>
      </w:r>
      <w:proofErr w:type="spellStart"/>
      <w:r>
        <w:t>terugkerend</w:t>
      </w:r>
      <w:proofErr w:type="spellEnd"/>
      <w:r>
        <w:t xml:space="preserve"> </w:t>
      </w:r>
      <w:proofErr w:type="spellStart"/>
      <w:r>
        <w:t>evenement</w:t>
      </w:r>
      <w:proofErr w:type="spellEnd"/>
      <w:r>
        <w:t xml:space="preserve"> dat doorgaans plaatsvindt in mei of juni. Het programma bestaat uit verschillende activiteiten en wordt afgesloten met een gezellige familiedag in en rondom de feesttent aan de Sportlaan.</w:t>
      </w:r>
    </w:p>
    <w:p w14:paraId="4953ACE1" w14:textId="77777777" w:rsidR="002F0B4E" w:rsidRDefault="00000000">
      <w:pPr>
        <w:pStyle w:val="Kop2"/>
      </w:pPr>
      <w:r>
        <w:t>2. Missie, Visie en Strategie</w:t>
      </w:r>
    </w:p>
    <w:p w14:paraId="2A1C06C3" w14:textId="77777777" w:rsidR="002F0B4E" w:rsidRDefault="00000000">
      <w:pPr>
        <w:pStyle w:val="Kop3"/>
      </w:pPr>
      <w:r>
        <w:t>Missie</w:t>
      </w:r>
    </w:p>
    <w:p w14:paraId="103C2436" w14:textId="77777777" w:rsidR="002F0B4E" w:rsidRDefault="00000000">
      <w:r>
        <w:t>Onze missie is het versterken van saamhorigheid, verbinding en plezier binnen de gemeenschap van Ten Boer. De feestweek biedt inwoners een moment om samen te komen, herinneringen te maken en trots te zijn op hun dorp.</w:t>
      </w:r>
    </w:p>
    <w:p w14:paraId="6E45D606" w14:textId="77777777" w:rsidR="002F0B4E" w:rsidRDefault="00000000">
      <w:pPr>
        <w:pStyle w:val="Kop3"/>
      </w:pPr>
      <w:r>
        <w:t>Visie</w:t>
      </w:r>
    </w:p>
    <w:p w14:paraId="08309D0B" w14:textId="47A2DB00" w:rsidR="002F0B4E" w:rsidRDefault="00000000">
      <w:r>
        <w:t xml:space="preserve">Na het stoppen van Springtime Ten Boer in 2018 besloten enkele enthousiaste vrijwilligers om een nieuw evenement op te zetten dat het dorpsgevoel nieuw leven inblaast. Stichting Ten Boer Moves </w:t>
      </w:r>
      <w:proofErr w:type="spellStart"/>
      <w:r>
        <w:t>wil</w:t>
      </w:r>
      <w:proofErr w:type="spellEnd"/>
      <w:r>
        <w:t xml:space="preserve"> </w:t>
      </w:r>
      <w:r w:rsidR="00392851">
        <w:t xml:space="preserve">het </w:t>
      </w:r>
      <w:proofErr w:type="spellStart"/>
      <w:r w:rsidR="00392851">
        <w:t>feestweekend</w:t>
      </w:r>
      <w:proofErr w:type="spellEnd"/>
      <w:r w:rsidR="00392851">
        <w:t xml:space="preserve"> </w:t>
      </w:r>
      <w:proofErr w:type="spellStart"/>
      <w:r>
        <w:t>verder</w:t>
      </w:r>
      <w:proofErr w:type="spellEnd"/>
      <w:r>
        <w:t xml:space="preserve"> </w:t>
      </w:r>
      <w:proofErr w:type="spellStart"/>
      <w:r>
        <w:t>ontwikkelen</w:t>
      </w:r>
      <w:proofErr w:type="spellEnd"/>
      <w:r>
        <w:t xml:space="preserve"> tot </w:t>
      </w:r>
      <w:proofErr w:type="spellStart"/>
      <w:r>
        <w:t>een</w:t>
      </w:r>
      <w:proofErr w:type="spellEnd"/>
      <w:r>
        <w:t xml:space="preserve"> </w:t>
      </w:r>
      <w:proofErr w:type="spellStart"/>
      <w:r>
        <w:t>jaarlijks</w:t>
      </w:r>
      <w:proofErr w:type="spellEnd"/>
      <w:r>
        <w:t xml:space="preserve"> hoogtepunt waarin lokale initiatieven, verenigingen en ondernemers samenwerken om het dorpsleven te versterken.</w:t>
      </w:r>
    </w:p>
    <w:p w14:paraId="4C056206" w14:textId="77777777" w:rsidR="002F0B4E" w:rsidRDefault="00000000">
      <w:pPr>
        <w:pStyle w:val="Kop3"/>
      </w:pPr>
      <w:r>
        <w:t>Strategie</w:t>
      </w:r>
    </w:p>
    <w:p w14:paraId="058E4E69" w14:textId="77777777" w:rsidR="002F0B4E" w:rsidRDefault="00000000">
      <w:r>
        <w:t>Onze strategie is gebaseerd op samenwerking, betrokkenheid en duurzaamheid. Door nauwe samenwerking met lokale ondernemers, verenigingen en vrijwilligers blijven de kosten beheersbaar en blijft het evenement toegankelijk voor iedereen. Sponsoring speelt hierbij een belangrijke rol. Eventuele opbrengsten worden volledig teruggeïnvesteerd in toekomstige activiteiten en verbeteringen van het evenement.</w:t>
      </w:r>
    </w:p>
    <w:p w14:paraId="3F62B789" w14:textId="77777777" w:rsidR="002F0B4E" w:rsidRDefault="00000000">
      <w:pPr>
        <w:pStyle w:val="Kop2"/>
      </w:pPr>
      <w:r>
        <w:t>3. Doelstelling</w:t>
      </w:r>
    </w:p>
    <w:p w14:paraId="4927CEBF" w14:textId="77777777" w:rsidR="002F0B4E" w:rsidRDefault="00000000">
      <w:r>
        <w:t>De doelstelling van Stichting Ten Boer Moves is het bevorderen van sociale samenhang en gemeenschapszin in Ten Boer. Dit doet de stichting door het organiseren van laagdrempelige, kwalitatieve en gezellige evenementen voor alle leeftijden.</w:t>
      </w:r>
    </w:p>
    <w:p w14:paraId="17335646" w14:textId="77777777" w:rsidR="002F0B4E" w:rsidRDefault="00000000">
      <w:r>
        <w:t>De stichting wil:</w:t>
      </w:r>
    </w:p>
    <w:p w14:paraId="27816996" w14:textId="77777777" w:rsidR="002F0B4E" w:rsidRDefault="00000000">
      <w:r>
        <w:t>• Activiteiten organiseren die voor iedereen betaalbaar en toegankelijk zijn;</w:t>
      </w:r>
    </w:p>
    <w:p w14:paraId="2ABC7523" w14:textId="77777777" w:rsidR="002F0B4E" w:rsidRDefault="00000000">
      <w:r>
        <w:t>• Lokale verenigingen, ondernemers en organisaties betrekken bij de uitvoering;</w:t>
      </w:r>
    </w:p>
    <w:p w14:paraId="1AE68ACC" w14:textId="77777777" w:rsidR="002F0B4E" w:rsidRDefault="00000000">
      <w:r>
        <w:lastRenderedPageBreak/>
        <w:t>• Jong en oud samenbrengen in een positieve, feestelijke sfeer;</w:t>
      </w:r>
    </w:p>
    <w:p w14:paraId="196767BD" w14:textId="77777777" w:rsidR="002F0B4E" w:rsidRDefault="00000000">
      <w:r>
        <w:t>• Een duurzaam en toekomstbestendig evenement neerzetten.</w:t>
      </w:r>
    </w:p>
    <w:p w14:paraId="2F0376E8" w14:textId="77777777" w:rsidR="002F0B4E" w:rsidRDefault="00000000">
      <w:pPr>
        <w:pStyle w:val="Kop2"/>
      </w:pPr>
      <w:r>
        <w:t>4. Activiteiten</w:t>
      </w:r>
    </w:p>
    <w:p w14:paraId="32F5736E" w14:textId="7525BF64" w:rsidR="002F0B4E" w:rsidRDefault="00000000">
      <w:r>
        <w:t xml:space="preserve">De feestweek bestaat uit verschillende onderdelen die verspreid zijn over meerdere dagen. Er </w:t>
      </w:r>
      <w:proofErr w:type="spellStart"/>
      <w:r>
        <w:t>worden</w:t>
      </w:r>
      <w:proofErr w:type="spellEnd"/>
      <w:r>
        <w:t xml:space="preserve"> </w:t>
      </w:r>
      <w:proofErr w:type="spellStart"/>
      <w:r>
        <w:t>jaarlijks</w:t>
      </w:r>
      <w:proofErr w:type="spellEnd"/>
      <w:r>
        <w:t xml:space="preserve"> </w:t>
      </w:r>
      <w:proofErr w:type="spellStart"/>
      <w:r w:rsidR="00392851">
        <w:t>gezellige</w:t>
      </w:r>
      <w:proofErr w:type="spellEnd"/>
      <w:r w:rsidR="00392851">
        <w:t xml:space="preserve"> </w:t>
      </w:r>
      <w:proofErr w:type="spellStart"/>
      <w:r>
        <w:t>activiteiten</w:t>
      </w:r>
      <w:proofErr w:type="spellEnd"/>
      <w:r>
        <w:t xml:space="preserve"> </w:t>
      </w:r>
      <w:proofErr w:type="spellStart"/>
      <w:r>
        <w:t>georganiseerd</w:t>
      </w:r>
      <w:proofErr w:type="spellEnd"/>
      <w:r>
        <w:t xml:space="preserve">, </w:t>
      </w:r>
      <w:proofErr w:type="spellStart"/>
      <w:r>
        <w:t>zoals</w:t>
      </w:r>
      <w:proofErr w:type="spellEnd"/>
      <w:r>
        <w:t>:</w:t>
      </w:r>
    </w:p>
    <w:p w14:paraId="0D5A11F0" w14:textId="77777777" w:rsidR="002F0B4E" w:rsidRDefault="00000000">
      <w:r>
        <w:t>• Een bingoavond;</w:t>
      </w:r>
    </w:p>
    <w:p w14:paraId="536EE8E5" w14:textId="77777777" w:rsidR="002F0B4E" w:rsidRDefault="00000000">
      <w:r>
        <w:t>• Een feestavond met muziek;</w:t>
      </w:r>
    </w:p>
    <w:p w14:paraId="60E988AF" w14:textId="77777777" w:rsidR="002F0B4E" w:rsidRDefault="00000000">
      <w:r>
        <w:t>• Een familiedag met activiteiten voor jong en oud.</w:t>
      </w:r>
    </w:p>
    <w:p w14:paraId="7A2D8633" w14:textId="77777777" w:rsidR="002F0B4E" w:rsidRDefault="00000000">
      <w:r>
        <w:t>Daarnaast werkt de stichting samen met lokale verenigingen om gezamenlijke evenementen te organiseren. Nieuwe ideeën worden elk jaar besproken tijdens de evaluatie en, waar mogelijk, toegevoegd aan het programma. Tot slot ondersteunt Stichting Ten Boer Moves de organisatie van de horeca tijdens Lutjefest, een festival dat wordt georganiseerd door Dorpsbelangen Ten Boer en Woldwijk Ten Boer.</w:t>
      </w:r>
    </w:p>
    <w:p w14:paraId="3F82508F" w14:textId="77777777" w:rsidR="002F0B4E" w:rsidRDefault="00000000">
      <w:pPr>
        <w:pStyle w:val="Kop2"/>
      </w:pPr>
      <w:r>
        <w:t>5. Organisatie</w:t>
      </w:r>
    </w:p>
    <w:p w14:paraId="0559455C" w14:textId="77777777" w:rsidR="002F0B4E" w:rsidRDefault="00000000">
      <w:r>
        <w:t xml:space="preserve">Naam van de stichting: </w:t>
      </w:r>
      <w:proofErr w:type="spellStart"/>
      <w:r>
        <w:t>Stichting</w:t>
      </w:r>
      <w:proofErr w:type="spellEnd"/>
      <w:r>
        <w:t xml:space="preserve"> Ten Boer Moves</w:t>
      </w:r>
    </w:p>
    <w:p w14:paraId="2A0CD8CB" w14:textId="3EAB3EBE" w:rsidR="00C03479" w:rsidRPr="00C03479" w:rsidRDefault="00C03479">
      <w:pPr>
        <w:rPr>
          <w:lang w:val="nl-NL"/>
        </w:rPr>
      </w:pPr>
      <w:proofErr w:type="spellStart"/>
      <w:r w:rsidRPr="00C03479">
        <w:rPr>
          <w:b/>
          <w:bCs/>
          <w:lang w:val="nl-NL"/>
        </w:rPr>
        <w:t>Emmerwolderweg</w:t>
      </w:r>
      <w:proofErr w:type="spellEnd"/>
      <w:r w:rsidRPr="00C03479">
        <w:rPr>
          <w:b/>
          <w:bCs/>
          <w:lang w:val="nl-NL"/>
        </w:rPr>
        <w:t xml:space="preserve"> 28</w:t>
      </w:r>
      <w:r w:rsidRPr="00C03479">
        <w:rPr>
          <w:b/>
          <w:bCs/>
          <w:lang w:val="nl-NL"/>
        </w:rPr>
        <w:br/>
        <w:t>9791 JA Ten Boer</w:t>
      </w:r>
    </w:p>
    <w:p w14:paraId="4CC691DE" w14:textId="77777777" w:rsidR="002F0B4E" w:rsidRDefault="00000000">
      <w:r>
        <w:t>KvK-nummer: 74535501</w:t>
      </w:r>
    </w:p>
    <w:p w14:paraId="78D6DB5E" w14:textId="77777777" w:rsidR="002F0B4E" w:rsidRDefault="00000000">
      <w:r>
        <w:t>RSIN: 8599 39 339</w:t>
      </w:r>
    </w:p>
    <w:p w14:paraId="65AAB0AA" w14:textId="77777777" w:rsidR="002F0B4E" w:rsidRDefault="00000000">
      <w:r>
        <w:t>E-mailadres: info@tenboermoves.nl</w:t>
      </w:r>
    </w:p>
    <w:p w14:paraId="60484BD6" w14:textId="77777777" w:rsidR="002F0B4E" w:rsidRDefault="00000000">
      <w:r>
        <w:t>Website: www.tenboermoves.nl</w:t>
      </w:r>
      <w:r>
        <w:br/>
      </w:r>
    </w:p>
    <w:p w14:paraId="50924807" w14:textId="77777777" w:rsidR="002F0B4E" w:rsidRDefault="00000000">
      <w:r>
        <w:t>Bestuurssamenstelling per oktober 2025:</w:t>
      </w:r>
    </w:p>
    <w:p w14:paraId="16E214FA" w14:textId="77777777" w:rsidR="002F0B4E" w:rsidRDefault="00000000">
      <w:r>
        <w:t>Voorzitter: Johan Bulthuis</w:t>
      </w:r>
    </w:p>
    <w:p w14:paraId="7A4B8BE4" w14:textId="77777777" w:rsidR="002F0B4E" w:rsidRDefault="00000000">
      <w:r>
        <w:t>Penningmeester: Lieneke Manenschijn</w:t>
      </w:r>
    </w:p>
    <w:p w14:paraId="3F429833" w14:textId="77777777" w:rsidR="002F0B4E" w:rsidRDefault="00000000">
      <w:r>
        <w:t>Secretaris: Aernoud Bisschop</w:t>
      </w:r>
    </w:p>
    <w:p w14:paraId="78D5A56E" w14:textId="77777777" w:rsidR="002F0B4E" w:rsidRDefault="00000000">
      <w:r>
        <w:t>Bestuursleden: Evert Dam, Gerke Eisses, Gert Bulthuis, Hinry Blaauw</w:t>
      </w:r>
    </w:p>
    <w:p w14:paraId="3738630C" w14:textId="77777777" w:rsidR="002F0B4E" w:rsidRDefault="00000000">
      <w:r>
        <w:t>Alle bestuursleden verrichten hun werkzaamheden op vrijwillige basis. Er worden geen beloningen uitgekeerd; alleen aantoonbare onkosten kunnen worden vergoed.</w:t>
      </w:r>
    </w:p>
    <w:p w14:paraId="093CA764" w14:textId="77777777" w:rsidR="002F0B4E" w:rsidRDefault="00000000">
      <w:pPr>
        <w:pStyle w:val="Kop2"/>
      </w:pPr>
      <w:r>
        <w:lastRenderedPageBreak/>
        <w:t>6. Financiële middelen en beleid</w:t>
      </w:r>
    </w:p>
    <w:p w14:paraId="76EE6D9C" w14:textId="5E30188C" w:rsidR="002F0B4E" w:rsidRDefault="00000000">
      <w:r>
        <w:t xml:space="preserve">De stichting beschikt over inkomsten uit sponsorbijdragen, entreegelden, subsidies en donaties. Er is geen winstoogmerk — alle middelen worden ingezet </w:t>
      </w:r>
      <w:proofErr w:type="spellStart"/>
      <w:r>
        <w:t>voor</w:t>
      </w:r>
      <w:proofErr w:type="spellEnd"/>
      <w:r>
        <w:t xml:space="preserve"> de </w:t>
      </w:r>
      <w:proofErr w:type="spellStart"/>
      <w:r>
        <w:t>organisatie</w:t>
      </w:r>
      <w:proofErr w:type="spellEnd"/>
      <w:r>
        <w:t xml:space="preserve"> en </w:t>
      </w:r>
      <w:proofErr w:type="spellStart"/>
      <w:r>
        <w:t>ontwikkeling</w:t>
      </w:r>
      <w:proofErr w:type="spellEnd"/>
      <w:r>
        <w:t xml:space="preserve"> van </w:t>
      </w:r>
      <w:r w:rsidR="00392851">
        <w:t xml:space="preserve">het </w:t>
      </w:r>
      <w:proofErr w:type="spellStart"/>
      <w:r w:rsidR="00392851">
        <w:t>feestweekend</w:t>
      </w:r>
      <w:proofErr w:type="spellEnd"/>
      <w:r>
        <w:t>.</w:t>
      </w:r>
    </w:p>
    <w:p w14:paraId="33EFE20C" w14:textId="77777777" w:rsidR="002F0B4E" w:rsidRDefault="00000000">
      <w:r>
        <w:t>Eventuele overschotten worden gereserveerd voor:</w:t>
      </w:r>
    </w:p>
    <w:p w14:paraId="14BFC140" w14:textId="77777777" w:rsidR="002F0B4E" w:rsidRDefault="00000000">
      <w:r>
        <w:t>• Toekomstige evenementen;</w:t>
      </w:r>
    </w:p>
    <w:p w14:paraId="1B657464" w14:textId="77777777" w:rsidR="002F0B4E" w:rsidRDefault="00000000">
      <w:r>
        <w:t>• Investeringen in materialen en faciliteiten;</w:t>
      </w:r>
    </w:p>
    <w:p w14:paraId="1E2EE663" w14:textId="77777777" w:rsidR="002F0B4E" w:rsidRDefault="00000000">
      <w:r>
        <w:t>• Verbeteringen in veiligheid, duurzaamheid en bereikbaarheid.</w:t>
      </w:r>
    </w:p>
    <w:p w14:paraId="08493770" w14:textId="77777777" w:rsidR="002F0B4E" w:rsidRDefault="00000000">
      <w:r>
        <w:t>Het financiële beheer wordt uitgevoerd door de penningmeester, die jaarlijks een financieel verslag opstelt. Dit verslag wordt besproken en vastgesteld door het bestuur.</w:t>
      </w:r>
    </w:p>
    <w:p w14:paraId="7BE0847F" w14:textId="77777777" w:rsidR="002F0B4E" w:rsidRDefault="00000000">
      <w:pPr>
        <w:pStyle w:val="Kop2"/>
      </w:pPr>
      <w:r>
        <w:t>7. Werving van gelden</w:t>
      </w:r>
    </w:p>
    <w:p w14:paraId="6F4800E8" w14:textId="77777777" w:rsidR="002F0B4E" w:rsidRDefault="00000000">
      <w:r>
        <w:t>De stichting werft haar inkomsten via verschillende kanalen: lokale sponsors, entreegelden, bijdragen van bezoekers en vrijwillige donaties. Waar mogelijk wordt samengewerkt met lokale ondernemers voor ondersteuning in natura. De stichting streeft naar langdurige relaties met sponsors en partners om de continuïteit van het evenement te waarborgen.</w:t>
      </w:r>
    </w:p>
    <w:p w14:paraId="3857BF64" w14:textId="77777777" w:rsidR="002F0B4E" w:rsidRDefault="00000000">
      <w:pPr>
        <w:pStyle w:val="Kop2"/>
      </w:pPr>
      <w:r>
        <w:t>8. Toekomstvisie</w:t>
      </w:r>
    </w:p>
    <w:p w14:paraId="19562397" w14:textId="77777777" w:rsidR="002F0B4E" w:rsidRDefault="00000000">
      <w:r>
        <w:t>Stichting Ten Boer Moves wil in de komende jaren blijven groeien als verbindende factor binnen de gemeenschap. De ambitie is om het evenement verder te verduurzamen, zowel organisatorisch als ecologisch. Dit betekent meer aandacht voor herbruikbare materialen, lokale leveranciers en energiezuinige oplossingen. Daarnaast wil de stichting blijven investeren in de betrokkenheid van jongeren, zodat de organisatie in de toekomst kan rekenen op nieuwe generaties vrijwilligers.</w:t>
      </w:r>
    </w:p>
    <w:p w14:paraId="18A01D8B" w14:textId="77777777" w:rsidR="002F0B4E" w:rsidRDefault="00000000">
      <w:pPr>
        <w:pStyle w:val="Kop2"/>
      </w:pPr>
      <w:r>
        <w:t>9. Slotopmerking</w:t>
      </w:r>
    </w:p>
    <w:p w14:paraId="519A0E20" w14:textId="13B2F6D6" w:rsidR="002F0B4E" w:rsidRDefault="00000000">
      <w:r>
        <w:t xml:space="preserve">Met dit beleidsplan wil Stichting Ten Boer Moves een duidelijke richting geven aan haar activiteiten en ambities. Samen met vrijwilligers, inwoners, ondernemers en verenigingen wil de stichting blijven </w:t>
      </w:r>
      <w:proofErr w:type="spellStart"/>
      <w:r>
        <w:t>bouwen</w:t>
      </w:r>
      <w:proofErr w:type="spellEnd"/>
      <w:r>
        <w:t xml:space="preserve"> </w:t>
      </w:r>
      <w:proofErr w:type="spellStart"/>
      <w:r>
        <w:t>aan</w:t>
      </w:r>
      <w:proofErr w:type="spellEnd"/>
      <w:r>
        <w:t xml:space="preserve"> </w:t>
      </w:r>
      <w:proofErr w:type="spellStart"/>
      <w:r>
        <w:t>een</w:t>
      </w:r>
      <w:proofErr w:type="spellEnd"/>
      <w:r>
        <w:t xml:space="preserve"> </w:t>
      </w:r>
      <w:proofErr w:type="spellStart"/>
      <w:r>
        <w:t>bruisende</w:t>
      </w:r>
      <w:proofErr w:type="spellEnd"/>
      <w:r>
        <w:t xml:space="preserve"> en </w:t>
      </w:r>
      <w:proofErr w:type="spellStart"/>
      <w:r>
        <w:t>verbindende</w:t>
      </w:r>
      <w:proofErr w:type="spellEnd"/>
      <w:r>
        <w:t xml:space="preserve"> </w:t>
      </w:r>
      <w:proofErr w:type="spellStart"/>
      <w:r w:rsidR="00392851">
        <w:t>feestweekend</w:t>
      </w:r>
      <w:proofErr w:type="spellEnd"/>
      <w:r w:rsidR="00392851">
        <w:t xml:space="preserve"> </w:t>
      </w:r>
      <w:r>
        <w:t>in Ten Boer.</w:t>
      </w:r>
    </w:p>
    <w:sectPr w:rsidR="002F0B4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2108040626">
    <w:abstractNumId w:val="8"/>
  </w:num>
  <w:num w:numId="2" w16cid:durableId="1847943225">
    <w:abstractNumId w:val="6"/>
  </w:num>
  <w:num w:numId="3" w16cid:durableId="2029985436">
    <w:abstractNumId w:val="5"/>
  </w:num>
  <w:num w:numId="4" w16cid:durableId="791553418">
    <w:abstractNumId w:val="4"/>
  </w:num>
  <w:num w:numId="5" w16cid:durableId="21053528">
    <w:abstractNumId w:val="7"/>
  </w:num>
  <w:num w:numId="6" w16cid:durableId="297804075">
    <w:abstractNumId w:val="3"/>
  </w:num>
  <w:num w:numId="7" w16cid:durableId="1117872704">
    <w:abstractNumId w:val="2"/>
  </w:num>
  <w:num w:numId="8" w16cid:durableId="73673412">
    <w:abstractNumId w:val="1"/>
  </w:num>
  <w:num w:numId="9" w16cid:durableId="190189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2D0A"/>
    <w:rsid w:val="0015074B"/>
    <w:rsid w:val="0029639D"/>
    <w:rsid w:val="002F0B4E"/>
    <w:rsid w:val="00326F90"/>
    <w:rsid w:val="00392851"/>
    <w:rsid w:val="00A05655"/>
    <w:rsid w:val="00AA1D8D"/>
    <w:rsid w:val="00B47730"/>
    <w:rsid w:val="00C0347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B060F6"/>
  <w14:defaultImageDpi w14:val="300"/>
  <w15:docId w15:val="{6D330F7F-FD5C-674C-A4C6-F1E101F2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689</Words>
  <Characters>4420</Characters>
  <Application>Microsoft Office Word</Application>
  <DocSecurity>0</DocSecurity>
  <Lines>92</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Hinry Blaauw</cp:lastModifiedBy>
  <cp:revision>3</cp:revision>
  <dcterms:created xsi:type="dcterms:W3CDTF">2013-12-23T23:15:00Z</dcterms:created>
  <dcterms:modified xsi:type="dcterms:W3CDTF">2026-01-28T16:32:00Z</dcterms:modified>
  <cp:category/>
</cp:coreProperties>
</file>